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Anifeiliaid Y Sw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Slumod    </w:t>
      </w:r>
      <w:r>
        <w:t xml:space="preserve">   Asyn    </w:t>
      </w:r>
      <w:r>
        <w:t xml:space="preserve">   Ceffyl    </w:t>
      </w:r>
      <w:r>
        <w:t xml:space="preserve">   Mochyn    </w:t>
      </w:r>
      <w:r>
        <w:t xml:space="preserve">   Tylluan    </w:t>
      </w:r>
      <w:r>
        <w:t xml:space="preserve">   Carw    </w:t>
      </w:r>
      <w:r>
        <w:t xml:space="preserve">   dafad    </w:t>
      </w:r>
      <w:r>
        <w:t xml:space="preserve">   Eliffant    </w:t>
      </w:r>
      <w:r>
        <w:t xml:space="preserve">   Llew    </w:t>
      </w:r>
      <w:r>
        <w:t xml:space="preserve">   jiraff    </w:t>
      </w:r>
      <w:r>
        <w:t xml:space="preserve">   Gafr    </w:t>
      </w:r>
      <w:r>
        <w:t xml:space="preserve">   Penguin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Anifeiliaid Y Sw</dc:title>
  <dcterms:created xsi:type="dcterms:W3CDTF">2021-10-11T01:15:43Z</dcterms:created>
  <dcterms:modified xsi:type="dcterms:W3CDTF">2021-10-11T01:15:43Z</dcterms:modified>
</cp:coreProperties>
</file>