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Anifeiliaid 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pry copyn    </w:t>
      </w:r>
      <w:r>
        <w:t xml:space="preserve">   madfall    </w:t>
      </w:r>
      <w:r>
        <w:t xml:space="preserve">   neidr    </w:t>
      </w:r>
      <w:r>
        <w:t xml:space="preserve">   ceffyl    </w:t>
      </w:r>
      <w:r>
        <w:t xml:space="preserve">   pysgod trofannol    </w:t>
      </w:r>
      <w:r>
        <w:t xml:space="preserve">   pysgodyn aur    </w:t>
      </w:r>
      <w:r>
        <w:t xml:space="preserve">   parot    </w:t>
      </w:r>
      <w:r>
        <w:t xml:space="preserve">   aderyn    </w:t>
      </w:r>
      <w:r>
        <w:t xml:space="preserve">   bydji    </w:t>
      </w:r>
      <w:r>
        <w:t xml:space="preserve">   crwban    </w:t>
      </w:r>
      <w:r>
        <w:t xml:space="preserve">   llygoden    </w:t>
      </w:r>
      <w:r>
        <w:t xml:space="preserve">   bochdew    </w:t>
      </w:r>
      <w:r>
        <w:t xml:space="preserve">   mochyn gini    </w:t>
      </w:r>
      <w:r>
        <w:t xml:space="preserve">   cwningen    </w:t>
      </w:r>
      <w:r>
        <w:t xml:space="preserve">   Cath    </w:t>
      </w:r>
      <w:r>
        <w:t xml:space="preserve">   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antes</dc:title>
  <dcterms:created xsi:type="dcterms:W3CDTF">2021-10-11T01:15:31Z</dcterms:created>
  <dcterms:modified xsi:type="dcterms:W3CDTF">2021-10-11T01:15:31Z</dcterms:modified>
</cp:coreProperties>
</file>