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 fferm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hwyaden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buwch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cyw iar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cwningen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ceffyl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mochyn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geifr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fferm</dc:title>
  <dcterms:created xsi:type="dcterms:W3CDTF">2021-10-11T01:15:50Z</dcterms:created>
  <dcterms:modified xsi:type="dcterms:W3CDTF">2021-10-11T01:15:50Z</dcterms:modified>
</cp:coreProperties>
</file>