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Anifeiliaid y 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pysgodyn trofannol    </w:t>
      </w:r>
      <w:r>
        <w:t xml:space="preserve">   pry copyn    </w:t>
      </w:r>
      <w:r>
        <w:t xml:space="preserve">   teigr    </w:t>
      </w:r>
      <w:r>
        <w:t xml:space="preserve">   pengwin    </w:t>
      </w:r>
      <w:r>
        <w:t xml:space="preserve">   panda    </w:t>
      </w:r>
      <w:r>
        <w:t xml:space="preserve">   neidr    </w:t>
      </w:r>
      <w:r>
        <w:t xml:space="preserve">   mwnci    </w:t>
      </w:r>
      <w:r>
        <w:t xml:space="preserve">   morlo    </w:t>
      </w:r>
      <w:r>
        <w:t xml:space="preserve">   llewpart    </w:t>
      </w:r>
      <w:r>
        <w:t xml:space="preserve">   llew    </w:t>
      </w:r>
      <w:r>
        <w:t xml:space="preserve">   jiraff    </w:t>
      </w:r>
      <w:r>
        <w:t xml:space="preserve">   gorila    </w:t>
      </w:r>
      <w:r>
        <w:t xml:space="preserve">   eliffant    </w:t>
      </w:r>
      <w:r>
        <w:t xml:space="preserve">   crocodeil    </w:t>
      </w:r>
      <w:r>
        <w:t xml:space="preserve">   cangarw    </w:t>
      </w:r>
      <w:r>
        <w:t xml:space="preserve">   camel    </w:t>
      </w:r>
      <w:r>
        <w:t xml:space="preserve">   arth wen    </w:t>
      </w:r>
      <w:r>
        <w:t xml:space="preserve">   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y Sw</dc:title>
  <dcterms:created xsi:type="dcterms:W3CDTF">2021-10-11T01:14:24Z</dcterms:created>
  <dcterms:modified xsi:type="dcterms:W3CDTF">2021-10-11T01:14:24Z</dcterms:modified>
</cp:coreProperties>
</file>