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Animaaaaaalzz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Possum    </w:t>
      </w:r>
      <w:r>
        <w:t xml:space="preserve">   Zebra    </w:t>
      </w:r>
      <w:r>
        <w:t xml:space="preserve">   Chinchilla    </w:t>
      </w:r>
      <w:r>
        <w:t xml:space="preserve">   Fox    </w:t>
      </w:r>
      <w:r>
        <w:t xml:space="preserve">   Dolphin    </w:t>
      </w:r>
      <w:r>
        <w:t xml:space="preserve">   Hedgehog    </w:t>
      </w:r>
      <w:r>
        <w:t xml:space="preserve">   Shark    </w:t>
      </w:r>
      <w:r>
        <w:t xml:space="preserve">   Polar Bear    </w:t>
      </w:r>
      <w:r>
        <w:t xml:space="preserve">   Jaguar    </w:t>
      </w:r>
      <w:r>
        <w:t xml:space="preserve">   Horse    </w:t>
      </w:r>
      <w:r>
        <w:t xml:space="preserve">   Rabbit    </w:t>
      </w:r>
      <w:r>
        <w:t xml:space="preserve">   Bearded Dragon    </w:t>
      </w:r>
      <w:r>
        <w:t xml:space="preserve">   Chameleon    </w:t>
      </w:r>
      <w:r>
        <w:t xml:space="preserve">   Iguana    </w:t>
      </w:r>
      <w:r>
        <w:t xml:space="preserve">   Gecko    </w:t>
      </w:r>
      <w:r>
        <w:t xml:space="preserve">   Wolf    </w:t>
      </w:r>
      <w:r>
        <w:t xml:space="preserve">   Lion    </w:t>
      </w:r>
      <w:r>
        <w:t xml:space="preserve">   Panda    </w:t>
      </w:r>
      <w:r>
        <w:t xml:space="preserve">   Tiger    </w:t>
      </w:r>
      <w:r>
        <w:t xml:space="preserve">   Hippopotamus    </w:t>
      </w:r>
      <w:r>
        <w:t xml:space="preserve">   Giraffe    </w:t>
      </w:r>
      <w:r>
        <w:t xml:space="preserve">   Elephant    </w:t>
      </w:r>
      <w:r>
        <w:t xml:space="preserve">   Sloth    </w:t>
      </w:r>
      <w:r>
        <w:t xml:space="preserve">   Dog    </w:t>
      </w:r>
      <w:r>
        <w:t xml:space="preserve">   Axolotl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Animaaaaaalzz</dc:title>
  <dcterms:created xsi:type="dcterms:W3CDTF">2021-10-11T01:15:14Z</dcterms:created>
  <dcterms:modified xsi:type="dcterms:W3CDTF">2021-10-11T01:15:14Z</dcterms:modified>
</cp:coreProperties>
</file>