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aligator    </w:t>
      </w:r>
      <w:r>
        <w:t xml:space="preserve">   antelope    </w:t>
      </w:r>
      <w:r>
        <w:t xml:space="preserve">   bear    </w:t>
      </w:r>
      <w:r>
        <w:t xml:space="preserve">   bird    </w:t>
      </w:r>
      <w:r>
        <w:t xml:space="preserve">   bull    </w:t>
      </w:r>
      <w:r>
        <w:t xml:space="preserve">   cat    </w:t>
      </w:r>
      <w:r>
        <w:t xml:space="preserve">   cow    </w:t>
      </w:r>
      <w:r>
        <w:t xml:space="preserve">   coyote    </w:t>
      </w:r>
      <w:r>
        <w:t xml:space="preserve">   crocidile    </w:t>
      </w:r>
      <w:r>
        <w:t xml:space="preserve">   deer    </w:t>
      </w:r>
      <w:r>
        <w:t xml:space="preserve">   dog    </w:t>
      </w:r>
      <w:r>
        <w:t xml:space="preserve">   donkey    </w:t>
      </w:r>
      <w:r>
        <w:t xml:space="preserve">   elephant    </w:t>
      </w:r>
      <w:r>
        <w:t xml:space="preserve">   fish    </w:t>
      </w:r>
      <w:r>
        <w:t xml:space="preserve">   frog    </w:t>
      </w:r>
      <w:r>
        <w:t xml:space="preserve">   giraffe    </w:t>
      </w:r>
      <w:r>
        <w:t xml:space="preserve">   hippopatamus    </w:t>
      </w:r>
      <w:r>
        <w:t xml:space="preserve">   horse    </w:t>
      </w:r>
      <w:r>
        <w:t xml:space="preserve">   lamb    </w:t>
      </w:r>
      <w:r>
        <w:t xml:space="preserve">   lion    </w:t>
      </w:r>
      <w:r>
        <w:t xml:space="preserve">   llama    </w:t>
      </w:r>
      <w:r>
        <w:t xml:space="preserve">   moose    </w:t>
      </w:r>
      <w:r>
        <w:t xml:space="preserve">   mule    </w:t>
      </w:r>
      <w:r>
        <w:t xml:space="preserve">   ostrich    </w:t>
      </w:r>
      <w:r>
        <w:t xml:space="preserve">   porcupine    </w:t>
      </w:r>
      <w:r>
        <w:t xml:space="preserve">   shark    </w:t>
      </w:r>
      <w:r>
        <w:t xml:space="preserve">   sheep    </w:t>
      </w:r>
      <w:r>
        <w:t xml:space="preserve">   swordfish    </w:t>
      </w:r>
      <w:r>
        <w:t xml:space="preserve">   tiger    </w:t>
      </w:r>
      <w:r>
        <w:t xml:space="preserve">   whale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Animails</dc:title>
  <dcterms:created xsi:type="dcterms:W3CDTF">2021-10-11T01:15:16Z</dcterms:created>
  <dcterms:modified xsi:type="dcterms:W3CDTF">2021-10-11T01:15:16Z</dcterms:modified>
</cp:coreProperties>
</file>