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Animal/Plant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Stiff structure outside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fluid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food, water and waste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Removes harmful substances from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down cellular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inside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Prepares proteins for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light and makes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Involved in the production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Directs cell activity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Chloroplast     </w:t>
      </w:r>
      <w:r>
        <w:t xml:space="preserve">   Cell wall    </w:t>
      </w:r>
      <w:r>
        <w:t xml:space="preserve">   Mitochondrion    </w:t>
      </w:r>
      <w:r>
        <w:t xml:space="preserve">   Rough ER    </w:t>
      </w:r>
      <w:r>
        <w:t xml:space="preserve">   Cytoplasm    </w:t>
      </w:r>
      <w:r>
        <w:t xml:space="preserve">   Vacuoles    </w:t>
      </w:r>
      <w:r>
        <w:t xml:space="preserve">   Smooth ER    </w:t>
      </w:r>
      <w:r>
        <w:t xml:space="preserve">   Lysosome    </w:t>
      </w:r>
      <w:r>
        <w:t xml:space="preserve">   Centriole    </w:t>
      </w:r>
      <w:r>
        <w:t xml:space="preserve">   Ribosome    </w:t>
      </w:r>
      <w:r>
        <w:t xml:space="preserve">   Cell membrane    </w:t>
      </w:r>
      <w:r>
        <w:t xml:space="preserve">   Golgi Apparatus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Animal/Plant Cell</dc:title>
  <dcterms:created xsi:type="dcterms:W3CDTF">2021-10-11T01:18:10Z</dcterms:created>
  <dcterms:modified xsi:type="dcterms:W3CDTF">2021-10-11T01:18:10Z</dcterms:modified>
</cp:coreProperties>
</file>