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Cow    </w:t>
      </w:r>
      <w:r>
        <w:t xml:space="preserve">   Antelope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Fox    </w:t>
      </w:r>
      <w:r>
        <w:t xml:space="preserve">   Monkey    </w:t>
      </w:r>
      <w:r>
        <w:t xml:space="preserve">   Mouse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2021-10-11T01:15:18Z</dcterms:created>
  <dcterms:modified xsi:type="dcterms:W3CDTF">2021-10-11T01:15:18Z</dcterms:modified>
</cp:coreProperties>
</file>