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panda    </w:t>
      </w:r>
      <w:r>
        <w:t xml:space="preserve">   rat    </w:t>
      </w:r>
      <w:r>
        <w:t xml:space="preserve">   dolphin    </w:t>
      </w:r>
      <w:r>
        <w:t xml:space="preserve">   scorpion    </w:t>
      </w:r>
      <w:r>
        <w:t xml:space="preserve">   wolf    </w:t>
      </w:r>
      <w:r>
        <w:t xml:space="preserve">   pig    </w:t>
      </w:r>
      <w:r>
        <w:t xml:space="preserve">   whale    </w:t>
      </w:r>
      <w:r>
        <w:t xml:space="preserve">   rabbit    </w:t>
      </w:r>
      <w:r>
        <w:t xml:space="preserve">   fox    </w:t>
      </w:r>
      <w:r>
        <w:t xml:space="preserve">   penguin    </w:t>
      </w:r>
      <w:r>
        <w:t xml:space="preserve">   ostrich    </w:t>
      </w:r>
      <w:r>
        <w:t xml:space="preserve">   octopus    </w:t>
      </w:r>
      <w:r>
        <w:t xml:space="preserve">   bee    </w:t>
      </w:r>
      <w:r>
        <w:t xml:space="preserve">   monkey    </w:t>
      </w:r>
      <w:r>
        <w:t xml:space="preserve">   parrot    </w:t>
      </w:r>
      <w:r>
        <w:t xml:space="preserve">   eagle    </w:t>
      </w:r>
      <w:r>
        <w:t xml:space="preserve">   crab    </w:t>
      </w:r>
      <w:r>
        <w:t xml:space="preserve">   kangaroo    </w:t>
      </w:r>
      <w:r>
        <w:t xml:space="preserve">   butterfly    </w:t>
      </w:r>
      <w:r>
        <w:t xml:space="preserve">   mouse    </w:t>
      </w:r>
      <w:r>
        <w:t xml:space="preserve">   bird    </w:t>
      </w:r>
      <w:r>
        <w:t xml:space="preserve">   frog    </w:t>
      </w:r>
      <w:r>
        <w:t xml:space="preserve">   lion    </w:t>
      </w:r>
      <w:r>
        <w:t xml:space="preserve">   jellyfish    </w:t>
      </w:r>
      <w:r>
        <w:t xml:space="preserve">   duck    </w:t>
      </w:r>
      <w:r>
        <w:t xml:space="preserve">   fish    </w:t>
      </w:r>
      <w:r>
        <w:t xml:space="preserve">   horse    </w:t>
      </w:r>
      <w:r>
        <w:t xml:space="preserve">   cheetah    </w:t>
      </w:r>
      <w:r>
        <w:t xml:space="preserve">   goat    </w:t>
      </w:r>
      <w:r>
        <w:t xml:space="preserve">   Bat    </w:t>
      </w:r>
      <w:r>
        <w:t xml:space="preserve">   Cat    </w:t>
      </w:r>
      <w:r>
        <w:t xml:space="preserve">   Elephat    </w:t>
      </w:r>
      <w:r>
        <w:t xml:space="preserve">   Bear    </w:t>
      </w:r>
      <w:r>
        <w:t xml:space="preserve">   Dog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</dc:title>
  <dcterms:created xsi:type="dcterms:W3CDTF">2021-10-11T01:15:33Z</dcterms:created>
  <dcterms:modified xsi:type="dcterms:W3CDTF">2021-10-11T01:15:33Z</dcterms:modified>
</cp:coreProperties>
</file>