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fierce animal belonging to the cat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pink or black animal with short legs and not much hair on its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furry animal with a long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farm animal which is covered with thick curly hair called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large black and white sea bird found mainly in Oamaru of NZ.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wild member of the cat family that is found in Africa, which have yellowish fur, and male ones have long hair on their head and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small,furry animal with long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 animal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kind of bird which are kept on a faim for their eggs and for their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feathers and wings.It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thin reptile without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 animal like a big lizard in stories and legend with wings and claws,and breathes out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animal which people can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water bird with short legs, a short neck and a large flat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female animal that is kept on farms for its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strong wild animal with thick fur and sharp claws.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with a long tail which lives in hot countries and climbs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furry animal that has a long tail and sharp claws.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common four-legged animal that is often kept by people as a pet or to guard or hunt.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2021-10-11T01:14:20Z</dcterms:created>
  <dcterms:modified xsi:type="dcterms:W3CDTF">2021-10-11T01:14:20Z</dcterms:modified>
</cp:coreProperties>
</file>