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Cat    </w:t>
      </w:r>
      <w:r>
        <w:t xml:space="preserve">   Dinosaur    </w:t>
      </w:r>
      <w:r>
        <w:t xml:space="preserve">   Dog    </w:t>
      </w:r>
      <w:r>
        <w:t xml:space="preserve">   Eagle    </w:t>
      </w:r>
      <w:r>
        <w:t xml:space="preserve">   Fish    </w:t>
      </w:r>
      <w:r>
        <w:t xml:space="preserve">   Polar bear    </w:t>
      </w:r>
      <w:r>
        <w:t xml:space="preserve">   Robin    </w:t>
      </w:r>
      <w:r>
        <w:t xml:space="preserve">   Skunk    </w:t>
      </w:r>
      <w:r>
        <w:t xml:space="preserve">   Sloth    </w:t>
      </w:r>
      <w:r>
        <w:t xml:space="preserve">   Vulture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</dc:title>
  <dcterms:created xsi:type="dcterms:W3CDTF">2021-10-11T01:15:59Z</dcterms:created>
  <dcterms:modified xsi:type="dcterms:W3CDTF">2021-10-11T01:15:59Z</dcterms:modified>
</cp:coreProperties>
</file>