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castor    </w:t>
      </w:r>
      <w:r>
        <w:t xml:space="preserve">   leopard    </w:t>
      </w:r>
      <w:r>
        <w:t xml:space="preserve">   tortue    </w:t>
      </w:r>
      <w:r>
        <w:t xml:space="preserve">   lapin    </w:t>
      </w:r>
      <w:r>
        <w:t xml:space="preserve">   serpent    </w:t>
      </w:r>
      <w:r>
        <w:t xml:space="preserve">   chien    </w:t>
      </w:r>
      <w:r>
        <w:t xml:space="preserve">   chat    </w:t>
      </w:r>
      <w:r>
        <w:t xml:space="preserve">   poisson    </w:t>
      </w:r>
      <w:r>
        <w:t xml:space="preserve">   Renard    </w:t>
      </w:r>
      <w:r>
        <w:t xml:space="preserve">   panda    </w:t>
      </w:r>
      <w:r>
        <w:t xml:space="preserve">   tigre    </w:t>
      </w:r>
      <w:r>
        <w:t xml:space="preserve">   coyote    </w:t>
      </w:r>
      <w:r>
        <w:t xml:space="preserve">   vache    </w:t>
      </w:r>
      <w:r>
        <w:t xml:space="preserve">   cochon    </w:t>
      </w:r>
      <w:r>
        <w:t xml:space="preserve">   cougar    </w:t>
      </w:r>
      <w:r>
        <w:t xml:space="preserve">   cheval    </w:t>
      </w:r>
      <w:r>
        <w:t xml:space="preserve">   singe    </w:t>
      </w:r>
      <w:r>
        <w:t xml:space="preserve">   lion    </w:t>
      </w:r>
      <w:r>
        <w:t xml:space="preserve">   llama    </w:t>
      </w:r>
      <w:r>
        <w:t xml:space="preserve">   ours    </w:t>
      </w:r>
      <w:r>
        <w:t xml:space="preserve">   loup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</dc:title>
  <dcterms:created xsi:type="dcterms:W3CDTF">2021-10-11T01:16:01Z</dcterms:created>
  <dcterms:modified xsi:type="dcterms:W3CDTF">2021-10-11T01:16:01Z</dcterms:modified>
</cp:coreProperties>
</file>