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really stinky fart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strong legs uses it to hop around and has pouch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really flexible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Man's beast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mice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Fastest animal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that can not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turn it head 360 degrees</w:t>
            </w:r>
          </w:p>
        </w:tc>
      </w:tr>
    </w:tbl>
    <w:p>
      <w:pPr>
        <w:pStyle w:val="WordBankSmall"/>
      </w:pPr>
      <w:r>
        <w:t xml:space="preserve">   Anteater    </w:t>
      </w:r>
      <w:r>
        <w:t xml:space="preserve">   Penguin    </w:t>
      </w:r>
      <w:r>
        <w:t xml:space="preserve">   Wild cat    </w:t>
      </w:r>
      <w:r>
        <w:t xml:space="preserve">   Lion    </w:t>
      </w:r>
      <w:r>
        <w:t xml:space="preserve">   Kangaroo    </w:t>
      </w:r>
      <w:r>
        <w:t xml:space="preserve">   Cheetah    </w:t>
      </w:r>
      <w:r>
        <w:t xml:space="preserve">   Owl    </w:t>
      </w:r>
      <w:r>
        <w:t xml:space="preserve">   Sneak    </w:t>
      </w:r>
      <w:r>
        <w:t xml:space="preserve">   Dog    </w:t>
      </w:r>
      <w:r>
        <w:t xml:space="preserve">   Skunk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2021-10-11T01:16:00Z</dcterms:created>
  <dcterms:modified xsi:type="dcterms:W3CDTF">2021-10-11T01:16:00Z</dcterms:modified>
</cp:coreProperties>
</file>