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stick insect    </w:t>
      </w:r>
      <w:r>
        <w:t xml:space="preserve">   spider    </w:t>
      </w:r>
      <w:r>
        <w:t xml:space="preserve">   mantis    </w:t>
      </w:r>
      <w:r>
        <w:t xml:space="preserve">   bug    </w:t>
      </w:r>
      <w:r>
        <w:t xml:space="preserve">   finch    </w:t>
      </w:r>
      <w:r>
        <w:t xml:space="preserve">   zebra    </w:t>
      </w:r>
      <w:r>
        <w:t xml:space="preserve">   minour bird    </w:t>
      </w:r>
      <w:r>
        <w:t xml:space="preserve">   bird    </w:t>
      </w:r>
      <w:r>
        <w:t xml:space="preserve">   dolphin    </w:t>
      </w:r>
      <w:r>
        <w:t xml:space="preserve">   horse    </w:t>
      </w:r>
      <w:r>
        <w:t xml:space="preserve">   cat    </w:t>
      </w:r>
      <w:r>
        <w:t xml:space="preserve">   dog    </w:t>
      </w:r>
      <w:r>
        <w:t xml:space="preserve">   kangaroo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2021-10-11T01:14:39Z</dcterms:created>
  <dcterms:modified xsi:type="dcterms:W3CDTF">2021-10-11T01:14:39Z</dcterms:modified>
</cp:coreProperties>
</file>