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Bunny    </w:t>
      </w:r>
      <w:r>
        <w:t xml:space="preserve">   Red panda    </w:t>
      </w:r>
      <w:r>
        <w:t xml:space="preserve">   Panda    </w:t>
      </w:r>
      <w:r>
        <w:t xml:space="preserve">   Ape    </w:t>
      </w:r>
      <w:r>
        <w:t xml:space="preserve">   Monkey    </w:t>
      </w:r>
      <w:r>
        <w:t xml:space="preserve">   Puppie    </w:t>
      </w:r>
      <w:r>
        <w:t xml:space="preserve">   Polar bear    </w:t>
      </w:r>
      <w:r>
        <w:t xml:space="preserve">   Cat    </w:t>
      </w:r>
      <w:r>
        <w:t xml:space="preserve">   Tiger    </w:t>
      </w:r>
      <w:r>
        <w:t xml:space="preserve">   Lion    </w:t>
      </w:r>
      <w:r>
        <w:t xml:space="preserve">   Penguin    </w:t>
      </w:r>
      <w:r>
        <w:t xml:space="preserve">   Otter    </w:t>
      </w:r>
      <w:r>
        <w:t xml:space="preserve">   Bear    </w:t>
      </w:r>
      <w:r>
        <w:t xml:space="preserve">  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</dc:title>
  <dcterms:created xsi:type="dcterms:W3CDTF">2021-10-11T01:14:33Z</dcterms:created>
  <dcterms:modified xsi:type="dcterms:W3CDTF">2021-10-11T01:14:33Z</dcterms:modified>
</cp:coreProperties>
</file>