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lift 850 times its own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animals contain sex organs of both the female and male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 a species of birds, can travel thousands of miles and arrive at a precise location using only landmarks visible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animal's milk is pretty incredible. It’s about 50 percent fat, and it helps babies plump up fast to ensure their survival.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hold his breath for up to thirty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smell their mate u to 8 miles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animal can accelerate from 0 to 60 mp in 3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survive an nuclear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 hop up to six feet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animal is the only mammal that can lay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2021-10-11T01:14:49Z</dcterms:created>
  <dcterms:modified xsi:type="dcterms:W3CDTF">2021-10-11T01:14:49Z</dcterms:modified>
</cp:coreProperties>
</file>