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Accommodation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Ventilation    </w:t>
      </w:r>
      <w:r>
        <w:t xml:space="preserve">   Lighting    </w:t>
      </w:r>
      <w:r>
        <w:t xml:space="preserve">   Fork    </w:t>
      </w:r>
      <w:r>
        <w:t xml:space="preserve">   Wheelbarrow    </w:t>
      </w:r>
      <w:r>
        <w:t xml:space="preserve">   Safety    </w:t>
      </w:r>
      <w:r>
        <w:t xml:space="preserve">   Fullclean    </w:t>
      </w:r>
      <w:r>
        <w:t xml:space="preserve">   Muckingout    </w:t>
      </w:r>
      <w:r>
        <w:t xml:space="preserve">   Kickbolt    </w:t>
      </w:r>
      <w:r>
        <w:t xml:space="preserve">   Padlock    </w:t>
      </w:r>
      <w:r>
        <w:t xml:space="preserve">   Fixturesandfittings    </w:t>
      </w:r>
      <w:r>
        <w:t xml:space="preserve">   Paddock    </w:t>
      </w:r>
      <w:r>
        <w:t xml:space="preserve">   Shelter    </w:t>
      </w:r>
      <w:r>
        <w:t xml:space="preserve">   Pen    </w:t>
      </w:r>
      <w:r>
        <w:t xml:space="preserve">   Hutch    </w:t>
      </w:r>
      <w:r>
        <w:t xml:space="preserve">   Stable    </w:t>
      </w:r>
      <w:r>
        <w:t xml:space="preserve">   Cage    </w:t>
      </w:r>
      <w:r>
        <w:t xml:space="preserve">   Accommodation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Accommodation</dc:title>
  <dcterms:created xsi:type="dcterms:W3CDTF">2021-12-24T03:34:50Z</dcterms:created>
  <dcterms:modified xsi:type="dcterms:W3CDTF">2021-12-24T03:34:50Z</dcterms:modified>
</cp:coreProperties>
</file>