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Adaptation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beneficial    </w:t>
      </w:r>
      <w:r>
        <w:t xml:space="preserve">   biome    </w:t>
      </w:r>
      <w:r>
        <w:t xml:space="preserve">   decrease    </w:t>
      </w:r>
      <w:r>
        <w:t xml:space="preserve">   ecology    </w:t>
      </w:r>
      <w:r>
        <w:t xml:space="preserve">   ecosystem    </w:t>
      </w:r>
      <w:r>
        <w:t xml:space="preserve">   environment    </w:t>
      </w:r>
      <w:r>
        <w:t xml:space="preserve">   habitat    </w:t>
      </w:r>
      <w:r>
        <w:t xml:space="preserve">   impact    </w:t>
      </w:r>
      <w:r>
        <w:t xml:space="preserve">   interact    </w:t>
      </w:r>
      <w:r>
        <w:t xml:space="preserve">   organism    </w:t>
      </w:r>
      <w:r>
        <w:t xml:space="preserve">   overpopulation    </w:t>
      </w:r>
      <w:r>
        <w:t xml:space="preserve">   population    </w:t>
      </w:r>
      <w:r>
        <w:t xml:space="preserve">   survive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Adaptation Vocabulary </dc:title>
  <dcterms:created xsi:type="dcterms:W3CDTF">2021-10-11T01:14:58Z</dcterms:created>
  <dcterms:modified xsi:type="dcterms:W3CDTF">2021-10-11T01:14:58Z</dcterms:modified>
</cp:coreProperties>
</file>