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predators    </w:t>
      </w:r>
      <w:r>
        <w:t xml:space="preserve">   spikes    </w:t>
      </w:r>
      <w:r>
        <w:t xml:space="preserve">   protect    </w:t>
      </w:r>
      <w:r>
        <w:t xml:space="preserve">   thrive    </w:t>
      </w:r>
      <w:r>
        <w:t xml:space="preserve">   claws    </w:t>
      </w:r>
      <w:r>
        <w:t xml:space="preserve">   environment    </w:t>
      </w:r>
      <w:r>
        <w:t xml:space="preserve">   camouflage    </w:t>
      </w:r>
      <w:r>
        <w:t xml:space="preserve">   fur    </w:t>
      </w:r>
      <w:r>
        <w:t xml:space="preserve">   scales    </w:t>
      </w:r>
      <w:r>
        <w:t xml:space="preserve">   hibernate    </w:t>
      </w:r>
      <w:r>
        <w:t xml:space="preserve">   migrate    </w:t>
      </w:r>
      <w:r>
        <w:t xml:space="preserve">   habitat    </w:t>
      </w:r>
      <w:r>
        <w:t xml:space="preserve">   mimicry    </w:t>
      </w:r>
      <w:r>
        <w:t xml:space="preserve">   adapt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2021-10-11T01:15:20Z</dcterms:created>
  <dcterms:modified xsi:type="dcterms:W3CDTF">2021-10-11T01:15:20Z</dcterms:modified>
</cp:coreProperties>
</file>