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beluga whales    </w:t>
      </w:r>
      <w:r>
        <w:t xml:space="preserve">   arctic tern    </w:t>
      </w:r>
      <w:r>
        <w:t xml:space="preserve">   muir    </w:t>
      </w:r>
      <w:r>
        <w:t xml:space="preserve">   narwhal    </w:t>
      </w:r>
      <w:r>
        <w:t xml:space="preserve">   ringed seal    </w:t>
      </w:r>
      <w:r>
        <w:t xml:space="preserve">   polar bear    </w:t>
      </w:r>
      <w:r>
        <w:t xml:space="preserve">   hibernation    </w:t>
      </w:r>
      <w:r>
        <w:t xml:space="preserve">   migration    </w:t>
      </w:r>
      <w:r>
        <w:t xml:space="preserve">   diving    </w:t>
      </w:r>
      <w:r>
        <w:t xml:space="preserve">   feathers    </w:t>
      </w:r>
      <w:r>
        <w:t xml:space="preserve">   fur    </w:t>
      </w:r>
      <w:r>
        <w:t xml:space="preserve">   physical    </w:t>
      </w:r>
      <w:r>
        <w:t xml:space="preserve">   behavioural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2021-10-11T01:16:04Z</dcterms:created>
  <dcterms:modified xsi:type="dcterms:W3CDTF">2021-10-11T01:16:04Z</dcterms:modified>
</cp:coreProperties>
</file>