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adapt    </w:t>
      </w:r>
      <w:r>
        <w:t xml:space="preserve">   adaptation    </w:t>
      </w:r>
      <w:r>
        <w:t xml:space="preserve">   behavioral    </w:t>
      </w:r>
      <w:r>
        <w:t xml:space="preserve">   blend in    </w:t>
      </w:r>
      <w:r>
        <w:t xml:space="preserve">   block    </w:t>
      </w:r>
      <w:r>
        <w:t xml:space="preserve">   camouflage    </w:t>
      </w:r>
      <w:r>
        <w:t xml:space="preserve">   carnivore    </w:t>
      </w:r>
      <w:r>
        <w:t xml:space="preserve">   characteristic    </w:t>
      </w:r>
      <w:r>
        <w:t xml:space="preserve">   disappear    </w:t>
      </w:r>
      <w:r>
        <w:t xml:space="preserve">   ecosystem    </w:t>
      </w:r>
      <w:r>
        <w:t xml:space="preserve">   environment    </w:t>
      </w:r>
      <w:r>
        <w:t xml:space="preserve">   expand    </w:t>
      </w:r>
      <w:r>
        <w:t xml:space="preserve">   extinct    </w:t>
      </w:r>
      <w:r>
        <w:t xml:space="preserve">   habitat    </w:t>
      </w:r>
      <w:r>
        <w:t xml:space="preserve">   heal    </w:t>
      </w:r>
      <w:r>
        <w:t xml:space="preserve">   heat    </w:t>
      </w:r>
      <w:r>
        <w:t xml:space="preserve">   herbivore    </w:t>
      </w:r>
      <w:r>
        <w:t xml:space="preserve">   hibernate    </w:t>
      </w:r>
      <w:r>
        <w:t xml:space="preserve">   ice    </w:t>
      </w:r>
      <w:r>
        <w:t xml:space="preserve">   immune    </w:t>
      </w:r>
      <w:r>
        <w:t xml:space="preserve">   mimic    </w:t>
      </w:r>
      <w:r>
        <w:t xml:space="preserve">   mutation    </w:t>
      </w:r>
      <w:r>
        <w:t xml:space="preserve">   omnivore    </w:t>
      </w:r>
      <w:r>
        <w:t xml:space="preserve">   organism    </w:t>
      </w:r>
      <w:r>
        <w:t xml:space="preserve">   physiological    </w:t>
      </w:r>
      <w:r>
        <w:t xml:space="preserve">   regenerate    </w:t>
      </w:r>
      <w:r>
        <w:t xml:space="preserve">   sand    </w:t>
      </w:r>
      <w:r>
        <w:t xml:space="preserve">   species    </w:t>
      </w:r>
      <w:r>
        <w:t xml:space="preserve">   starvation    </w:t>
      </w:r>
      <w:r>
        <w:t xml:space="preserve">   structural    </w:t>
      </w:r>
      <w:r>
        <w:t xml:space="preserve">   venom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Adaptations</dc:title>
  <dcterms:created xsi:type="dcterms:W3CDTF">2021-10-11T01:16:13Z</dcterms:created>
  <dcterms:modified xsi:type="dcterms:W3CDTF">2021-10-11T01:16:13Z</dcterms:modified>
</cp:coreProperties>
</file>