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structures that allow animals to find and consume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that surrounds and affects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adaptations to continue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part, body covering that helps an animal to survive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behaviior that an animal is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adaptation that allows animals to surevive harsh winter weather by lowering their body temperature and heart rate and sleep for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behavior or action that an animal learns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actions animals take part in , in order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an animal is able to blend into the environment using color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is taken and eaten by another animal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adaptation in which an animal copies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hunts and eats other animals for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Adaptations</dc:title>
  <dcterms:created xsi:type="dcterms:W3CDTF">2021-10-11T01:14:50Z</dcterms:created>
  <dcterms:modified xsi:type="dcterms:W3CDTF">2021-10-11T01:14:50Z</dcterms:modified>
</cp:coreProperties>
</file>