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 Adaptations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predator    </w:t>
      </w:r>
      <w:r>
        <w:t xml:space="preserve">   prey    </w:t>
      </w:r>
      <w:r>
        <w:t xml:space="preserve">   powerful legs    </w:t>
      </w:r>
      <w:r>
        <w:t xml:space="preserve">   running    </w:t>
      </w:r>
      <w:r>
        <w:t xml:space="preserve">   swimming    </w:t>
      </w:r>
      <w:r>
        <w:t xml:space="preserve">   humans    </w:t>
      </w:r>
      <w:r>
        <w:t xml:space="preserve">   camel    </w:t>
      </w:r>
      <w:r>
        <w:t xml:space="preserve">   giraffe    </w:t>
      </w:r>
      <w:r>
        <w:t xml:space="preserve">   lion    </w:t>
      </w:r>
      <w:r>
        <w:t xml:space="preserve">   thick fur    </w:t>
      </w:r>
      <w:r>
        <w:t xml:space="preserve">   beak    </w:t>
      </w:r>
      <w:r>
        <w:t xml:space="preserve">   wings    </w:t>
      </w:r>
      <w:r>
        <w:t xml:space="preserve">   environment    </w:t>
      </w:r>
      <w:r>
        <w:t xml:space="preserve">   survival    </w:t>
      </w:r>
      <w:r>
        <w:t xml:space="preserve">   camouflage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Adaptations</dc:title>
  <dcterms:created xsi:type="dcterms:W3CDTF">2021-10-11T01:14:50Z</dcterms:created>
  <dcterms:modified xsi:type="dcterms:W3CDTF">2021-10-11T01:14:50Z</dcterms:modified>
</cp:coreProperties>
</file>