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Adaptations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 is a response to an increase in a mammals body temp.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 makes its own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__________________ have a body temp that is controlled internally.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______________________ adaptations are actions that allow an animal to survive in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an animal looks like another animal or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_____________________ is a response in which animals lose skin or fur.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living things have the ability to respond to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During ______________________ an animals body system use much less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About 97% of animals are ______________ they do not have a backbone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Canadian goose relocting in the winter is an example 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 and ______________ make up the scientific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 animals have a body temp. that is controlled by their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__________________ or physical adaptations are body parts that allow an animal to survive in its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  level of classification contains the smallest number of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_____________________ is a response that allows water to evaporate from an animals mouth and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Horns, antlers, and claws are structures for 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Adaptations Review</dc:title>
  <dcterms:created xsi:type="dcterms:W3CDTF">2022-09-03T15:30:30Z</dcterms:created>
  <dcterms:modified xsi:type="dcterms:W3CDTF">2022-09-03T15:30:30Z</dcterms:modified>
</cp:coreProperties>
</file>