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animal's color that helps it blend into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an animal does to help it survive (birds flying south in the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goes into a deep winter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an animal raises its young and protects itself from the weather and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journey animals make when seasons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an animal's body or behavior helps it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behavior that is taught (a lion teaching its cub how to hunt)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 animal looks that helps it survive (a fish has fins to swim)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behavior an animal is born with (a spider knowing how to make a web)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animal looks like something else in its environment</w:t>
            </w:r>
          </w:p>
        </w:tc>
      </w:tr>
    </w:tbl>
    <w:p>
      <w:pPr>
        <w:pStyle w:val="WordBankLarge"/>
      </w:pPr>
      <w:r>
        <w:t xml:space="preserve">   mimicry    </w:t>
      </w:r>
      <w:r>
        <w:t xml:space="preserve">   shelter    </w:t>
      </w:r>
      <w:r>
        <w:t xml:space="preserve">   adaptation    </w:t>
      </w:r>
      <w:r>
        <w:t xml:space="preserve">   migration    </w:t>
      </w:r>
      <w:r>
        <w:t xml:space="preserve">   hibernation    </w:t>
      </w:r>
      <w:r>
        <w:t xml:space="preserve">   instinct    </w:t>
      </w:r>
      <w:r>
        <w:t xml:space="preserve">   learnedbehavior    </w:t>
      </w:r>
      <w:r>
        <w:t xml:space="preserve">   camouflage    </w:t>
      </w:r>
      <w:r>
        <w:t xml:space="preserve">   physicaladaptation    </w:t>
      </w:r>
      <w:r>
        <w:t xml:space="preserve">   behavioraladaptation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2021-10-11T01:15:12Z</dcterms:created>
  <dcterms:modified xsi:type="dcterms:W3CDTF">2021-10-11T01:15:12Z</dcterms:modified>
</cp:coreProperties>
</file>