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Advocacy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survivor    </w:t>
      </w:r>
      <w:r>
        <w:t xml:space="preserve">   strength    </w:t>
      </w:r>
      <w:r>
        <w:t xml:space="preserve">   healing    </w:t>
      </w:r>
      <w:r>
        <w:t xml:space="preserve">   resiliency    </w:t>
      </w:r>
      <w:r>
        <w:t xml:space="preserve">   together    </w:t>
      </w:r>
      <w:r>
        <w:t xml:space="preserve">   escape    </w:t>
      </w:r>
      <w:r>
        <w:t xml:space="preserve">   self care    </w:t>
      </w:r>
      <w:r>
        <w:t xml:space="preserve">   fear    </w:t>
      </w:r>
      <w:r>
        <w:t xml:space="preserve">   patience    </w:t>
      </w:r>
      <w:r>
        <w:t xml:space="preserve">   trust    </w:t>
      </w:r>
      <w:r>
        <w:t xml:space="preserve">   hope    </w:t>
      </w:r>
      <w:r>
        <w:t xml:space="preserve">   help    </w:t>
      </w:r>
      <w:r>
        <w:t xml:space="preserve">   reassurance    </w:t>
      </w:r>
      <w:r>
        <w:t xml:space="preserve">   families    </w:t>
      </w:r>
      <w:r>
        <w:t xml:space="preserve">   positive outcome    </w:t>
      </w:r>
      <w:r>
        <w:t xml:space="preserve">   love    </w:t>
      </w:r>
      <w:r>
        <w:t xml:space="preserve">   reunification    </w:t>
      </w:r>
      <w:r>
        <w:t xml:space="preserve">   foster    </w:t>
      </w:r>
      <w:r>
        <w:t xml:space="preserve">   protection    </w:t>
      </w:r>
      <w:r>
        <w:t xml:space="preserve">   anger    </w:t>
      </w:r>
      <w:r>
        <w:t xml:space="preserve">   safety    </w:t>
      </w:r>
      <w:r>
        <w:t xml:space="preserve">   bond    </w:t>
      </w:r>
      <w:r>
        <w:t xml:space="preserve">   animals    </w:t>
      </w:r>
      <w:r>
        <w:t xml:space="preserve">   advocacy    </w:t>
      </w:r>
      <w:r>
        <w:t xml:space="preserve">   justice    </w:t>
      </w:r>
      <w:r>
        <w:t xml:space="preserve">   killed    </w:t>
      </w:r>
      <w:r>
        <w:t xml:space="preserve">   harmed    </w:t>
      </w:r>
      <w:r>
        <w:t xml:space="preserve">   threatened    </w:t>
      </w:r>
      <w:r>
        <w:t xml:space="preserve">   barriers to safety    </w:t>
      </w:r>
      <w:r>
        <w:t xml:space="preserve">   animal cruelty    </w:t>
      </w:r>
      <w:r>
        <w:t xml:space="preserve">   safe shelter    </w:t>
      </w:r>
      <w:r>
        <w:t xml:space="preserve">   humane    </w:t>
      </w:r>
      <w:r>
        <w:t xml:space="preserve">   domestic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Advocacy Program</dc:title>
  <dcterms:created xsi:type="dcterms:W3CDTF">2021-10-11T01:16:17Z</dcterms:created>
  <dcterms:modified xsi:type="dcterms:W3CDTF">2021-10-11T01:16:17Z</dcterms:modified>
</cp:coreProperties>
</file>