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Allies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blossom    </w:t>
      </w:r>
      <w:r>
        <w:t xml:space="preserve">   loneliness    </w:t>
      </w:r>
      <w:r>
        <w:t xml:space="preserve">   shyly    </w:t>
      </w:r>
      <w:r>
        <w:t xml:space="preserve">   Wright    </w:t>
      </w:r>
      <w:r>
        <w:t xml:space="preserve">   blessing    </w:t>
      </w:r>
      <w:r>
        <w:t xml:space="preserve">   Turner    </w:t>
      </w:r>
      <w:r>
        <w:t xml:space="preserve">   silently    </w:t>
      </w:r>
      <w:r>
        <w:t xml:space="preserve">   thoughtfully    </w:t>
      </w:r>
      <w:r>
        <w:t xml:space="preserve">   patiently    </w:t>
      </w:r>
      <w:r>
        <w:t xml:space="preserve">   anxiously    </w:t>
      </w:r>
      <w:r>
        <w:t xml:space="preserve">   timidly    </w:t>
      </w:r>
      <w:r>
        <w:t xml:space="preserve">   Hachiko    </w:t>
      </w:r>
      <w:r>
        <w:t xml:space="preserve">   chimpanzees    </w:t>
      </w:r>
      <w:r>
        <w:t xml:space="preserve">   Goodall    </w:t>
      </w:r>
      <w:r>
        <w:t xml:space="preserve">   dominate    </w:t>
      </w:r>
      <w:r>
        <w:t xml:space="preserve">   Impetuous    </w:t>
      </w:r>
      <w:r>
        <w:t xml:space="preserve">   threateningly    </w:t>
      </w:r>
      <w:r>
        <w:t xml:space="preserve">   irritable    </w:t>
      </w:r>
      <w:r>
        <w:t xml:space="preserve">   miserable    </w:t>
      </w:r>
      <w:r>
        <w:t xml:space="preserve">   vanished    </w:t>
      </w:r>
      <w:r>
        <w:t xml:space="preserve">   handlers    </w:t>
      </w:r>
      <w:r>
        <w:t xml:space="preserve">   participated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Allies</dc:title>
  <dcterms:created xsi:type="dcterms:W3CDTF">2021-10-11T01:16:10Z</dcterms:created>
  <dcterms:modified xsi:type="dcterms:W3CDTF">2021-10-11T01:16:10Z</dcterms:modified>
</cp:coreProperties>
</file>