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Wonderful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Domesticated in the Himilayas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for its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Greedy little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Cold blooded begining with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Domesticated for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Domestic and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Inhabited Watership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Chatters and swings - loves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unlike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Bounces around in down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African Ground Squirrel is from this genus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Loves to eat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Reputedly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Sings beautifully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Crafty wild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beasts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bit like a squirrel - starting with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Huge number of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 tortoise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 mover - beginning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Hibernates through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Runs with a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Sly and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Regular little layer</w:t>
            </w:r>
          </w:p>
        </w:tc>
      </w:tr>
    </w:tbl>
    <w:p>
      <w:pPr>
        <w:pStyle w:val="WordBankMedium"/>
      </w:pPr>
      <w:r>
        <w:t xml:space="preserve">   Antelope    </w:t>
      </w:r>
      <w:r>
        <w:t xml:space="preserve">   Bear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Fox    </w:t>
      </w:r>
      <w:r>
        <w:t xml:space="preserve">   Goat    </w:t>
      </w:r>
      <w:r>
        <w:t xml:space="preserve">   Hen    </w:t>
      </w:r>
      <w:r>
        <w:t xml:space="preserve">   Iguana    </w:t>
      </w:r>
      <w:r>
        <w:t xml:space="preserve">   Jackal    </w:t>
      </w:r>
      <w:r>
        <w:t xml:space="preserve">   Kangaroo    </w:t>
      </w:r>
      <w:r>
        <w:t xml:space="preserve">   Lion    </w:t>
      </w:r>
      <w:r>
        <w:t xml:space="preserve">   Monkey    </w:t>
      </w:r>
      <w:r>
        <w:t xml:space="preserve">   Nightingale    </w:t>
      </w:r>
      <w:r>
        <w:t xml:space="preserve">   Owl    </w:t>
      </w:r>
      <w:r>
        <w:t xml:space="preserve">   Pig    </w:t>
      </w:r>
      <w:r>
        <w:t xml:space="preserve">   Quoll    </w:t>
      </w:r>
      <w:r>
        <w:t xml:space="preserve">   Rabbit    </w:t>
      </w:r>
      <w:r>
        <w:t xml:space="preserve">   Seal    </w:t>
      </w:r>
      <w:r>
        <w:t xml:space="preserve">   Turtle    </w:t>
      </w:r>
      <w:r>
        <w:t xml:space="preserve">   Urial    </w:t>
      </w:r>
      <w:r>
        <w:t xml:space="preserve">   Vole    </w:t>
      </w:r>
      <w:r>
        <w:t xml:space="preserve">   Wolf    </w:t>
      </w:r>
      <w:r>
        <w:t xml:space="preserve">   Xerus    </w:t>
      </w:r>
      <w:r>
        <w:t xml:space="preserve">   Yak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Alphabet</dc:title>
  <dcterms:created xsi:type="dcterms:W3CDTF">2021-10-11T01:15:40Z</dcterms:created>
  <dcterms:modified xsi:type="dcterms:W3CDTF">2021-10-11T01:15:40Z</dcterms:modified>
</cp:coreProperties>
</file>