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Umbrella shaped sea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Colourful bird of Central and South 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tail is known as a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very large beak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or Asian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Large, horned herbivore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striped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He'll never change his spots.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Enjoys lounging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Don't make me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animal in the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 of us are known as Rothschilds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 ox found mainly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have a very red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legged marsupial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be a prickly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to take my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live in a sett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Unicorn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Loves making tunnels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man of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been nicknamed the sea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hump 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mouse like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love eucalyptus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Alphabet</dc:title>
  <dcterms:created xsi:type="dcterms:W3CDTF">2021-10-11T01:15:59Z</dcterms:created>
  <dcterms:modified xsi:type="dcterms:W3CDTF">2021-10-11T01:15:59Z</dcterms:modified>
</cp:coreProperties>
</file>