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Anagrams</w:t>
      </w:r>
    </w:p>
    <w:p>
      <w:pPr>
        <w:pStyle w:val="Questions"/>
      </w:pPr>
      <w:r>
        <w:t xml:space="preserve">1. OATG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EHHGGOED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FIRFEGA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GIOEPN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EOMSU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BASUBYBH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NPHTELAE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DKUC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ZELAEGL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RANOAGOK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Anagrams</dc:title>
  <dcterms:created xsi:type="dcterms:W3CDTF">2021-10-11T01:15:52Z</dcterms:created>
  <dcterms:modified xsi:type="dcterms:W3CDTF">2021-10-11T01:15:52Z</dcterms:modified>
</cp:coreProperties>
</file>