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Anatomy, Physiology,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macro-molecule used primarily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and content of food given to an animal in 1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meat is "marbled" it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system that contains the trachea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with one stomach or digestive compartment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with more than one stomach or digestive compartment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polygastric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body system that supports, protects, and produces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much eating or eating the wrong kinds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in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little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Improper amounts of vitamins and minerals in feed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in fiber but high in digestible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system that contains the brain, spinal cord, and peripheral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system that transports oxygen, carbon dioxide, and nutrients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is made up of 70-80 %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Anatomy, Physiology, and Nutrition</dc:title>
  <dcterms:created xsi:type="dcterms:W3CDTF">2021-10-11T01:15:47Z</dcterms:created>
  <dcterms:modified xsi:type="dcterms:W3CDTF">2021-10-11T01:15:47Z</dcterms:modified>
</cp:coreProperties>
</file>