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10-30 micrometers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round or circular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in plant cell and causes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10-100 micrometers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positioned in center of animal cell and on one side of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surrounds cell membrane and is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vacuole takes up to 90%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1 or more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in animal cell and mostly contains food, water, aand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in plant cells and mostly contain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majority of energy from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typically rectangular or square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most of its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in animal cells and sometimes in plant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2021-10-11T01:15:27Z</dcterms:created>
  <dcterms:modified xsi:type="dcterms:W3CDTF">2021-10-11T01:15:27Z</dcterms:modified>
</cp:coreProperties>
</file>