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Antics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animal coughs up hairballs all the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animal is a komodo dragon?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 i  the king of the cats?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animal do hunters like to use as game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rodent is small and invades peoples houses?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animals do dogs like to chase?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animals slithers and has scales?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animal has wings and likes to fly?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farm animal likes to sit in the mud?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cow do farmers keep?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animal looks like a masked robber and steals from garbage cans?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can you ride with a saddle and reins?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animal is called "man's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animal lives in a den in the woods?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Antics Crossword</dc:title>
  <dcterms:created xsi:type="dcterms:W3CDTF">2021-10-11T01:15:23Z</dcterms:created>
  <dcterms:modified xsi:type="dcterms:W3CDTF">2021-10-11T01:15:23Z</dcterms:modified>
</cp:coreProperties>
</file>