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Babies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baby duck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baby skunk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baby deer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baby raccoon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baby moose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baby cow called?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baby lynx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baby owl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baby sheep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baby horse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Babies</dc:title>
  <dcterms:created xsi:type="dcterms:W3CDTF">2021-10-11T01:15:17Z</dcterms:created>
  <dcterms:modified xsi:type="dcterms:W3CDTF">2021-10-11T01:15:17Z</dcterms:modified>
</cp:coreProperties>
</file>