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cub    </w:t>
      </w:r>
      <w:r>
        <w:t xml:space="preserve">   hatchling    </w:t>
      </w:r>
      <w:r>
        <w:t xml:space="preserve">   piglet    </w:t>
      </w:r>
      <w:r>
        <w:t xml:space="preserve">   whelp    </w:t>
      </w:r>
      <w:r>
        <w:t xml:space="preserve">   joey    </w:t>
      </w:r>
      <w:r>
        <w:t xml:space="preserve">   puppy    </w:t>
      </w:r>
      <w:r>
        <w:t xml:space="preserve">   foal    </w:t>
      </w:r>
      <w:r>
        <w:t xml:space="preserve">   chick    </w:t>
      </w:r>
      <w:r>
        <w:t xml:space="preserve">   suckling    </w:t>
      </w:r>
      <w:r>
        <w:t xml:space="preserve">   kitten    </w:t>
      </w:r>
      <w:r>
        <w:t xml:space="preserve">   pup    </w:t>
      </w:r>
      <w:r>
        <w:t xml:space="preserve">   Bunny    </w:t>
      </w:r>
      <w:r>
        <w:t xml:space="preserve">   Lamb    </w:t>
      </w:r>
      <w:r>
        <w:t xml:space="preserve">   Calf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Baby</dc:title>
  <dcterms:created xsi:type="dcterms:W3CDTF">2021-10-11T01:15:36Z</dcterms:created>
  <dcterms:modified xsi:type="dcterms:W3CDTF">2021-10-11T01:15:36Z</dcterms:modified>
</cp:coreProperties>
</file>