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occupied by a group or individual.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Parenting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someone acts.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 that develops without depending on learning or experience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Territory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behavior that develops through experience or from observing actions.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Stimulus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seasonal movement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Hibernation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or change that causes a response or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inactivity and decreased body temperatures in the winter.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Courtship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Helping their young to survive.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Learned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inactivity experienced during hot and dry summers.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Bright colors and complex calls of animals are used to help find a mate.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Estivation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 </dc:title>
  <dcterms:created xsi:type="dcterms:W3CDTF">2021-10-11T01:16:07Z</dcterms:created>
  <dcterms:modified xsi:type="dcterms:W3CDTF">2021-10-11T01:16:07Z</dcterms:modified>
</cp:coreProperties>
</file>