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 in response to periodic changes in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Behavior that occurs between animals fighting for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Scientist who ran the experiment where he rang a bell when feeding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Learning using the brain and prior learning to develop solutions to new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an animal forms an attachment at a specific point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Behavioral cycle where body temp. and breathing rates 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Response to a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body becomes accustomed to a stimulus and stops reacting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Symbols used to represent objects and ideas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Conditioning where 2 stimuli are associated and the response becomes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Training using a punishment and/or reward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Sounds and/or behaviors used to attract a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Behavior that we are born with; instinctual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Reaction to a perceived harmful event or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Passing information that can result in a behavioral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automated response to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Behavior developed through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an animal has a slowed metabolism in hot temperatures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Behavior</dc:title>
  <dcterms:created xsi:type="dcterms:W3CDTF">2021-10-11T01:16:18Z</dcterms:created>
  <dcterms:modified xsi:type="dcterms:W3CDTF">2021-10-11T01:16:18Z</dcterms:modified>
</cp:coreProperties>
</file>