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behavior that has been passed down from ancestors.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stimulus is a detectable change in the physical or chemical structure of an organism's internal or external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and objective study of animal behavior, usually with a focus on behaviour under natural conditions, and viewing behaviour as an evolutionarily adaptive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process whereby organisms better adapted to their environment tend to survive and produce more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was the zoologist who conducted an experiment regarding imprinting?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one acts or conducts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 hereditary, developmental, structural, cognitive, psychological, and physiological aspects of behavior.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is one biological sex choose mates of the other sex to mate with, and compete with members of the same sex for access to members of the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 their evolutionary or historical origins and the selective processes that have shaped their past and current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behavior based on experiences.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</dc:title>
  <dcterms:created xsi:type="dcterms:W3CDTF">2021-10-11T01:16:29Z</dcterms:created>
  <dcterms:modified xsi:type="dcterms:W3CDTF">2021-10-11T01:16:29Z</dcterms:modified>
</cp:coreProperties>
</file>