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body    </w:t>
      </w:r>
      <w:r>
        <w:t xml:space="preserve">   protein    </w:t>
      </w:r>
      <w:r>
        <w:t xml:space="preserve">   plant    </w:t>
      </w:r>
      <w:r>
        <w:t xml:space="preserve">   animals    </w:t>
      </w:r>
      <w:r>
        <w:t xml:space="preserve">   scientific    </w:t>
      </w:r>
      <w:r>
        <w:t xml:space="preserve">   cats    </w:t>
      </w:r>
      <w:r>
        <w:t xml:space="preserve">   dogs    </w:t>
      </w:r>
      <w:r>
        <w:t xml:space="preserve">   male    </w:t>
      </w:r>
      <w:r>
        <w:t xml:space="preserve">   female    </w:t>
      </w:r>
      <w:r>
        <w:t xml:space="preserve">   blood    </w:t>
      </w:r>
      <w:r>
        <w:t xml:space="preserve">   behavior    </w:t>
      </w:r>
      <w:r>
        <w:t xml:space="preserve">   organism    </w:t>
      </w:r>
      <w:r>
        <w:t xml:space="preserve">   bloodpressure    </w:t>
      </w:r>
      <w:r>
        <w:t xml:space="preserve">   amino acid    </w:t>
      </w:r>
      <w:r>
        <w:t xml:space="preserve">   estrus    </w:t>
      </w:r>
      <w:r>
        <w:t xml:space="preserve">   physiological    </w:t>
      </w:r>
      <w:r>
        <w:t xml:space="preserve">   parasites    </w:t>
      </w:r>
      <w:r>
        <w:t xml:space="preserve">   colony    </w:t>
      </w:r>
      <w:r>
        <w:t xml:space="preserve">   species    </w:t>
      </w:r>
      <w:r>
        <w:t xml:space="preserve">   sociobiology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Behavior</dc:title>
  <dcterms:created xsi:type="dcterms:W3CDTF">2021-10-11T01:16:32Z</dcterms:created>
  <dcterms:modified xsi:type="dcterms:W3CDTF">2021-10-11T01:16:32Z</dcterms:modified>
</cp:coreProperties>
</file>