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animals that communicate through odors emit chemical substances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regular, long-distance change in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behavior that causes a change in another animal’s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unlearned, innate behaviors that is 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relationships, an individual of one sex mates with several individuals of the other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strong pair-bonds or lasting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internal representation of spatial relationships between objects in an animal’s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behavior in which individuals copy the mate choice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 that includes learning and innate components and is generally irreversible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evaluates alternative strategies where the outcome depends on each individual’s strategy and the strategy of other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food-obtaining behavior, includes recognizing, searching for, capturing, and eating 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developmentally fixed and does not vary among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transmission and reception of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male mates with one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ecological and evolutionary basis for animal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2021-10-11T01:16:39Z</dcterms:created>
  <dcterms:modified xsi:type="dcterms:W3CDTF">2021-10-11T01:16:39Z</dcterms:modified>
</cp:coreProperties>
</file>