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associate one environmental feature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cognitive activity a devising a method to proceed from one state to another in the face of real or apparent obstacles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knowing that involves awareness, reasoning, recollection, and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establishment of a memory that reflects the environment’s spatial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a behavior occurs from an evolutionary standpoint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Associating a certain behavior with a certain outcome, and then avoiding/repeating said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modification is behavior as a result of specific 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representation in an animal’s nervous system of the spatial relationship between objects and its surroundings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Associating an arbitrary stimulus with a certain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 of unlearned acts linked directly to a simple stimulus; they are essentially unchangeable and almost always carried out to completion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a behavior occurs from an evolutionary standpoint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carried out by muscles under muscled under control of the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</dc:title>
  <dcterms:created xsi:type="dcterms:W3CDTF">2021-10-11T01:15:14Z</dcterms:created>
  <dcterms:modified xsi:type="dcterms:W3CDTF">2021-10-11T01:15:14Z</dcterms:modified>
</cp:coreProperties>
</file>