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Communicating    </w:t>
      </w:r>
      <w:r>
        <w:t xml:space="preserve">   Courtship    </w:t>
      </w:r>
      <w:r>
        <w:t xml:space="preserve">   Estivation    </w:t>
      </w:r>
      <w:r>
        <w:t xml:space="preserve">   Foraging    </w:t>
      </w:r>
      <w:r>
        <w:t xml:space="preserve">   Hibernation    </w:t>
      </w:r>
      <w:r>
        <w:t xml:space="preserve">   Innate behavior    </w:t>
      </w:r>
      <w:r>
        <w:t xml:space="preserve">   Learned behavior    </w:t>
      </w:r>
      <w:r>
        <w:t xml:space="preserve">   Migration    </w:t>
      </w:r>
      <w:r>
        <w:t xml:space="preserve">   Parenting    </w:t>
      </w:r>
      <w:r>
        <w:t xml:space="preserve">   Pheromones    </w:t>
      </w:r>
      <w:r>
        <w:t xml:space="preserve">   Social behavior    </w:t>
      </w:r>
      <w:r>
        <w:t xml:space="preserve">   Social hierarchy    </w:t>
      </w:r>
      <w:r>
        <w:t xml:space="preserve">   Stimuli    </w:t>
      </w:r>
      <w:r>
        <w:t xml:space="preserve">   Stimulus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</dc:title>
  <dcterms:created xsi:type="dcterms:W3CDTF">2021-10-11T01:15:26Z</dcterms:created>
  <dcterms:modified xsi:type="dcterms:W3CDTF">2021-10-11T01:15:26Z</dcterms:modified>
</cp:coreProperties>
</file>