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 simple organism in the direction of, or away from,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enclosed area used to test animal's behavior, where the animal can not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animal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an animal that lacks directional orientation. (Remember the roly-polies)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referring to the front end of a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thickening on a worms body that stores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Principles and procedures for the systematic pursuit of knowledge involving the recognition and formulation of a problem, the collection of data through observation and experiment, and the formulation and testing of hypotheses. 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who has both male and female reproductive organs"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whose body is a fluid filled cavity surrounded by muscles has this type of skeleton: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referring the the tail end of a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tickle the __________ side of the worm, it may giggle...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educated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of a worm is called the ________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tiny bristles on a worm that make it hard to pull out of a hole in the ground!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 Terms</dc:title>
  <dcterms:created xsi:type="dcterms:W3CDTF">2021-10-11T01:15:10Z</dcterms:created>
  <dcterms:modified xsi:type="dcterms:W3CDTF">2021-10-11T01:15:10Z</dcterms:modified>
</cp:coreProperties>
</file>