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 Vocabulary-chp.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behavior intended to harm another individual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Agonistic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Behaviors shown in situations of social conflict to diffuse aggressive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Anthropomorphism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Attributing human characteristics and emotions to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Ethology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act done by an animal; exhibited for a reason and with purpose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Pheromone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passing of urine or feces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Veterinary behaviorist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animal behavior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Socialization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rapid learning process that enables a newborn animal to recognize and bond with its owner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Behavior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behavioral theory based on the principle that the consequences of a behavior will influence the frequency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Aggression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 or synthetic chemical that may influence the behavior of an animal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decreases the likelihood of a behavior occurring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Operant Conditioning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female cat, intact; mother cat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Substrate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increases the likelihood of a behavior occurring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Imprinting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exposure of a young animal to new experiences, people, other animals, and places with the goal of preventing fearful or anxious behavior as adults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Reinforcement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internal or external change that exceeds a threshold causing stimulation of the nervous or endocrine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selected or preferred by an animal for urination and defecation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Stimulus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veterinarian who is board certified in animal behavior by the American College of Veterinary Behaviorists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Elimination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 Vocabulary-chp. 20</dc:title>
  <dcterms:created xsi:type="dcterms:W3CDTF">2021-10-11T01:15:49Z</dcterms:created>
  <dcterms:modified xsi:type="dcterms:W3CDTF">2021-10-11T01:15:49Z</dcterms:modified>
</cp:coreProperties>
</file>