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 Behavior and Learning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fully developed behaviors the first time they are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 or more animals claim the same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threatening behavior used to gain control/dominance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application of something already learned to a new situation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ignoring a common non threatening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migration is an example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way an animal reacts to changes in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time when an animal can imprint 2 words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in the environment to which the animal responds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daily behavior cycle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learning is a combination of inate and learned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stimuli to attract a 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area containing resources for survival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interactions/behaviors between animals of the same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may be sisual, sound, touch or chemical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skinner boxes, trial and error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Pavlov's dogs associated a bell with food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behavior that is aquired as a result of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combines sounds, symbols, gestures - used by humans only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Behavior and Learning</dc:title>
  <dcterms:created xsi:type="dcterms:W3CDTF">2021-10-11T01:15:53Z</dcterms:created>
  <dcterms:modified xsi:type="dcterms:W3CDTF">2021-10-11T01:15:53Z</dcterms:modified>
</cp:coreProperties>
</file>