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 and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reproduction in which the genetic material from two different cells combine, producing 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reproductive process in which a sperm joins with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forceful behavior used to dominate or control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response in which an animal’s body temperature, activity, heart rate, and breathing rate decrease during periods of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developmental process in which the body form of an animal changes as it grows from an egg 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cell that formed when a sperm cell fertilizes an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an organism reacts to other organisms or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Behavior that occurs when an animal forms an attachment to an organism or place within a specific time period after birth or hatching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of certain living things to give of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learning new behaviors where a behavior is modified so that a response to one stimulus becomes associated with a different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behavior that is inherited rather than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that is set up and defended by animals for feeding, mating, and raising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instinctive, seasonal movement of a population of organisms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located at the base of the style of a flower that contains one or more ovules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complex pattern of innate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animals of the same species living and working together in an organized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that is produced be one animal and influences the behavior of another animal of the sand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male reproductive organ that produces sperm</w:t>
            </w:r>
          </w:p>
        </w:tc>
      </w:tr>
    </w:tbl>
    <w:p>
      <w:pPr>
        <w:pStyle w:val="WordBankMedium"/>
      </w:pPr>
      <w:r>
        <w:t xml:space="preserve">   Behavior    </w:t>
      </w:r>
      <w:r>
        <w:t xml:space="preserve">   Innate behavior    </w:t>
      </w:r>
      <w:r>
        <w:t xml:space="preserve">   Instinct    </w:t>
      </w:r>
      <w:r>
        <w:t xml:space="preserve">   Migration    </w:t>
      </w:r>
      <w:r>
        <w:t xml:space="preserve">   Hibernation    </w:t>
      </w:r>
      <w:r>
        <w:t xml:space="preserve">   Imprinting    </w:t>
      </w:r>
      <w:r>
        <w:t xml:space="preserve">   Conditioning    </w:t>
      </w:r>
      <w:r>
        <w:t xml:space="preserve">   Bioluminescence     </w:t>
      </w:r>
      <w:r>
        <w:t xml:space="preserve">   Pheromone    </w:t>
      </w:r>
      <w:r>
        <w:t xml:space="preserve">   Society    </w:t>
      </w:r>
      <w:r>
        <w:t xml:space="preserve">   Territory     </w:t>
      </w:r>
      <w:r>
        <w:t xml:space="preserve">   Aggression    </w:t>
      </w:r>
      <w:r>
        <w:t xml:space="preserve">   Sexual reproduction    </w:t>
      </w:r>
      <w:r>
        <w:t xml:space="preserve">   Testis    </w:t>
      </w:r>
      <w:r>
        <w:t xml:space="preserve">   Ovary    </w:t>
      </w:r>
      <w:r>
        <w:t xml:space="preserve">   Fertilization    </w:t>
      </w:r>
      <w:r>
        <w:t xml:space="preserve">   Zygote    </w:t>
      </w:r>
      <w:r>
        <w:t xml:space="preserve">   Metamorphosis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 and Reproduction</dc:title>
  <dcterms:created xsi:type="dcterms:W3CDTF">2021-10-11T01:16:50Z</dcterms:created>
  <dcterms:modified xsi:type="dcterms:W3CDTF">2021-10-11T01:16:50Z</dcterms:modified>
</cp:coreProperties>
</file>