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sum of responses to external and internal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squirrel warns others of an incoming intruder, and putting themselves at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substance which is able to transmit information between members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or sequence of acts that occur behaviorally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Triggers fixed action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research important in human behavioral disorders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Influences mating systems and parental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young of one species are placed in the care of adults from a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total effect an individual has on proliferating its genes by producing its own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copying the behavior of others, animals can sometimes devise a method to proceed when in the face of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transmission and reception of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Favors altruistic behavior by enhancing the reproductive success of 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environmental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knowing that involves awareness, reasoning, recollection,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single female is mated with many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animal communication that involves mating dance for example.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</dc:title>
  <dcterms:created xsi:type="dcterms:W3CDTF">2021-10-11T01:15:42Z</dcterms:created>
  <dcterms:modified xsi:type="dcterms:W3CDTF">2021-10-11T01:15:42Z</dcterms:modified>
</cp:coreProperties>
</file>