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Behaviors</w:t>
      </w:r>
    </w:p>
    <w:p>
      <w:pPr>
        <w:pStyle w:val="Questions"/>
      </w:pPr>
      <w:r>
        <w:t xml:space="preserve">1. UISULMST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AELDNER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RXELEF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ANXEETLR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RTINNEAL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INTICNST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LATRI NDA REORR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OCRSIUPHT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SNTGHII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RESDPUCRO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NEUCSMOSR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PERY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SDCPMROEOES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RNASOVCIER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EMVSNROOI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EEHRSIBOVR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NGEESSAVCR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PXEA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ODFO EBW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FROGS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Behaviors</dc:title>
  <dcterms:created xsi:type="dcterms:W3CDTF">2021-10-11T01:16:09Z</dcterms:created>
  <dcterms:modified xsi:type="dcterms:W3CDTF">2021-10-11T01:16:09Z</dcterms:modified>
</cp:coreProperties>
</file>