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Behaviors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Average temperature and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Changes made from an egg to a larvae to 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an animal can protect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long, deep sleep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gas in the air that animals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behavior an animal is born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movement from one region to another and back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color or pattern that helps an animal blend with its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that surrounds and affects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body part or behavior that helps an animal meet its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an animal looks much like another animal or object</w:t>
            </w:r>
          </w:p>
        </w:tc>
      </w:tr>
    </w:tbl>
    <w:p>
      <w:pPr>
        <w:pStyle w:val="WordBankMedium"/>
      </w:pPr>
      <w:r>
        <w:t xml:space="preserve">   Environment    </w:t>
      </w:r>
      <w:r>
        <w:t xml:space="preserve">   Climate    </w:t>
      </w:r>
      <w:r>
        <w:t xml:space="preserve">   Oxygen    </w:t>
      </w:r>
      <w:r>
        <w:t xml:space="preserve">   Shelter    </w:t>
      </w:r>
      <w:r>
        <w:t xml:space="preserve">   Instinct    </w:t>
      </w:r>
      <w:r>
        <w:t xml:space="preserve">   Adaptation    </w:t>
      </w:r>
      <w:r>
        <w:t xml:space="preserve">   Metamorphosis    </w:t>
      </w:r>
      <w:r>
        <w:t xml:space="preserve">   Camouflage    </w:t>
      </w:r>
      <w:r>
        <w:t xml:space="preserve">   Hibernation    </w:t>
      </w:r>
      <w:r>
        <w:t xml:space="preserve">   Mimicry    </w:t>
      </w:r>
      <w:r>
        <w:t xml:space="preserve">   Migration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Behaviors</dc:title>
  <dcterms:created xsi:type="dcterms:W3CDTF">2021-10-11T01:16:25Z</dcterms:created>
  <dcterms:modified xsi:type="dcterms:W3CDTF">2021-10-11T01:16:25Z</dcterms:modified>
</cp:coreProperties>
</file>