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Aardvark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Typical home for a Honey Badger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biomes does the Aardvark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Honey Badgers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has a long sticky tongue to help it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biome does the African Wild Cat live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the Honey badger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biomes does the Honey Badger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scientific name for the African Wild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African Wild Cats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biomes are there in South Africa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Biomes</dc:title>
  <dcterms:created xsi:type="dcterms:W3CDTF">2021-10-11T01:16:48Z</dcterms:created>
  <dcterms:modified xsi:type="dcterms:W3CDTF">2021-10-11T01:16:48Z</dcterms:modified>
</cp:coreProperties>
</file>